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Гайсина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Гайсин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31043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Гайсин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0412365400575009412415117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